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书名：山谷题跋</w:t>
      </w:r>
    </w:p>
    <w:p>
      <w:r>
        <w:t>作者：（宋）黄庭坚著；屠友祥校注</w:t>
      </w:r>
    </w:p>
    <w:p>
      <w:r>
        <w:t>出版社：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山谷题跋 评论地址：https://www.jiaokey.com/book/detail/96321787.html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