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书名：唐宋明清文集  第1辑  宋人文集  卷1</w:t>
      </w:r>
    </w:p>
    <w:p>
      <w:r>
        <w:t>作者：傅云龙，吴可主编</w:t>
      </w:r>
    </w:p>
    <w:p>
      <w:r>
        <w:t>出版社：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唐宋明清文集  第1辑  宋人文集  卷1 评论地址：https://www.jiaokey.com/book/detail/96321690.html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