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书名：冯梦龙全集  醒世恒言  下</w:t>
      </w:r>
    </w:p>
    <w:p>
      <w:r>
        <w:t>作者：冯梦龙著；张树天，王槐茂主编</w:t>
      </w:r>
    </w:p>
    <w:p>
      <w:r>
        <w:t>出版社：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冯梦龙全集  醒世恒言  下 评论地址：https://www.jiaokey.com/book/detail/96321671.html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