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郭嵩焘全集  8</w:t>
      </w:r>
    </w:p>
    <w:p>
      <w:r>
        <w:rPr>
          <w:rFonts w:ascii="宋体" w:hAnsi="宋体" w:eastAsia="宋体"/>
          <w:sz w:val="24"/>
        </w:rPr>
        <w:t>郭嵩焘,梁小进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1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郭嵩焘全集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郭嵩焘,梁小进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中国论文集、全集、选集、杂著</w:t>
            </w:r>
          </w:p>
        </w:tc>
      </w:tr>
    </w:tbl>
    <w:p/>
    <w:p>
      <w:r>
        <w:t>本书出售、求购地址：https://www.jiaokey.com/book/detail/96321589.html</w:t>
      </w:r>
    </w:p>
    <w:p>
      <w:r>
        <w:t>更多中国论文集、全集、选集、杂著图书推荐：https://www.jiaokey.com</w:t>
      </w:r>
    </w:p>
    <w:p>
      <w:r>
        <w:t>郭嵩焘,梁小进 其他作品：https://www.jiaokey.com/tag/郭嵩焘,梁小进.html</w:t>
      </w:r>
    </w:p>
    <w:p>
      <w:r>
        <w:t>关键词搜索：https://www.jiaokey.com/tag/郭嵩焘全集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