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书名：龙川略志  龙川别志</w:t>
      </w:r>
    </w:p>
    <w:p>
      <w:r>
        <w:t>作者：（宋）苏辙撰；李郁校注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龙川略志  龙川别志 评论地址：https://www.jiaokey.com/book/detail/96321569.html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