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书名：二十四诗品  续诗品</w:t>
      </w:r>
    </w:p>
    <w:p>
      <w:r>
        <w:t>作者：（唐）司空图；（清）袁枚撰</w:t>
      </w:r>
    </w:p>
    <w:p>
      <w:r>
        <w:t>出版社：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二十四诗品  续诗品 评论地址：https://www.jiaokey.com/book/detail/96321566.html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