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书名：陶渊明全集  附谢灵运集</w:t>
      </w:r>
    </w:p>
    <w:p>
      <w:r>
        <w:t>作者：（晋）陶渊明著；曹明纲标点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陶渊明全集  附谢灵运集 评论地址：https://www.jiaokey.com/book/detail/96321561.html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