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书名：陶渊明全集</w:t>
      </w:r>
    </w:p>
    <w:p>
      <w:r>
        <w:t>作者：（晋）陶渊明作；（清）陶澍，龚斌校注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陶渊明全集 评论地址：https://www.jiaokey.com/book/detail/96321506.html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