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书名：玉台新咏  上</w:t>
      </w:r>
    </w:p>
    <w:p>
      <w:r>
        <w:t>作者：（南朝梁）徐陵编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玉台新咏  上 评论地址：https://www.jiaokey.com/book/detail/96321469.html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