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江淮英烈传  改革开放篇</w:t>
      </w:r>
    </w:p>
    <w:p>
      <w:r>
        <w:rPr>
          <w:rFonts w:ascii="宋体" w:hAnsi="宋体" w:eastAsia="宋体"/>
          <w:sz w:val="24"/>
        </w:rPr>
        <w:t>黄轩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江淮英烈传  改革开放篇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9787533775629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革命烈士－列传－安徽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人物总传：按地区分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为弘扬烈士精神，传承红色基因，促进社会主义精神文明建设，安徽省民政厅根据安徽省革命烈士事迹组织编纂此书。内容包括烈士生平主要英雄事迹，党委政府和社会各界对烈士的评价，烈士的英雄事迹对社会的影响和启迪。书稿以历史事实为依据，文字简练、可读性强，保证内容导向规范，社会效益突出。</w:t>
      </w:r>
    </w:p>
    <w:p/>
    <w:p>
      <w:r>
        <w:t>本书出售、求购地址：https://www.jiaokey.com/book/detail/96321351.html</w:t>
      </w:r>
    </w:p>
    <w:p>
      <w:r>
        <w:t>更多人物总传：按地区分图书推荐：https://www.jiaokey.com</w:t>
      </w:r>
    </w:p>
    <w:p>
      <w:r>
        <w:t>黄轩 其他作品：https://www.jiaokey.com/tag/黄轩.html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关键词搜索：https://www.jiaokey.com/tag/革命烈士－列传－安徽.html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