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茗饮物事  茶文化小百科</w:t>
      </w:r>
    </w:p>
    <w:p>
      <w:r>
        <w:rPr>
          <w:rFonts w:ascii="宋体" w:hAnsi="宋体" w:eastAsia="宋体"/>
          <w:sz w:val="24"/>
        </w:rPr>
        <w:t>宋志敏编著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茗饮物事  茶文化小百科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978-7-5337-7574-2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茶文化小百科从“茶叶基础知识”“茶饮文化源流”“行茶器具”“潮州工夫茶”“茶艺及相关事物”“茶饮空间”“茶饮外传”“茶饮功能”等8个方面，全面阐述了茶及其文化形成的漫长历史进程。这是一本立体的、动态的小型茶文化书籍。</w:t>
      </w:r>
    </w:p>
    <w:p/>
    <w:p>
      <w:r>
        <w:t>本书出售、求购地址：https://www.jiaokey.com/book/detail/96321265.html</w:t>
      </w:r>
    </w:p>
    <w:p>
      <w:r>
        <w:t>更多相关图书推荐：https://www.jiaokey.com</w:t>
      </w:r>
    </w:p>
    <w:p>
      <w:r>
        <w:t>宋志敏编著 其他作品：https://www.jiaokey.com/tag/宋志敏编著.html</w:t>
      </w:r>
    </w:p>
    <w:p>
      <w:r>
        <w:t>关键词搜索：https://www.jiaokey.com/tag/茶文化.html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