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书名：齐东野语</w:t>
      </w:r>
    </w:p>
    <w:p>
      <w:r>
        <w:t>作者：（南宋）周密撰；张黎阳选注</w:t>
      </w:r>
    </w:p>
    <w:p>
      <w:r>
        <w:t>出版社：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齐东野语 评论地址：https://www.jiaokey.com/book/detail/96321079.html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