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书名：王右丞集</w:t>
      </w:r>
    </w:p>
    <w:p>
      <w:r>
        <w:t>作者：（唐）王维著；喻岳衡点校；（唐）孟浩然著；喻岳衡点校</w:t>
      </w:r>
    </w:p>
    <w:p>
      <w:r>
        <w:t>出版社：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王右丞集 评论地址：https://www.jiaokey.com/book/detail/96321070.html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