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书名：清代习惯法  社会与国家</w:t>
      </w:r>
    </w:p>
    <w:p>
      <w:r>
        <w:t>作者：梁治平著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清代习惯法  社会与国家 评论地址：https://www.jiaokey.com/book/detail/96321066.html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