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书名：中国政治通史  7  恢宏与草昧的元朝政治</w:t>
      </w:r>
    </w:p>
    <w:p>
      <w:r>
        <w:t>作者：齐涛主编；张金铣，赵文坦，齐涛著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中国政治通史  7  恢宏与草昧的元朝政治 评论地址：https://www.jiaokey.com/book/detail/96321051.html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