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中国早期文明</w:t>
      </w:r>
    </w:p>
    <w:p>
      <w:r>
        <w:rPr>
          <w:rFonts w:ascii="宋体" w:hAnsi="宋体" w:eastAsia="宋体"/>
          <w:sz w:val="24"/>
        </w:rPr>
        <w:t>李济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原始社会（约60万年前~4000多年前）</w:t>
            </w:r>
          </w:p>
        </w:tc>
      </w:tr>
    </w:tbl>
    <w:p/>
    <w:p>
      <w:r>
        <w:t>本书出售、求购地址：https://www.jiaokey.com/book/detail/96321046.html</w:t>
      </w:r>
    </w:p>
    <w:p>
      <w:r>
        <w:t>更多原始社会（约60万年前~4000多年前）图书推荐：https://www.jiaokey.com</w:t>
      </w:r>
    </w:p>
    <w:p>
      <w:r>
        <w:t>李济 其他作品：https://www.jiaokey.com/tag/李济.html</w:t>
      </w:r>
    </w:p>
    <w:p>
      <w:r>
        <w:t>关键词搜索：https://www.jiaokey.com/tag/中国早期文明.html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