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书名：中国科幻银河奖作品精选集  5  2006-2008</w:t>
      </w:r>
    </w:p>
    <w:p>
      <w:r>
        <w:t>作者：姚海军，杨枫主编</w:t>
      </w:r>
    </w:p>
    <w:p>
      <w:r>
        <w:t>出版社：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中国科幻银河奖作品精选集  5  2006-2008 评论地址：https://www.jiaokey.com/book/detail/96321010.html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