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十六国人物研究</w:t>
      </w:r>
    </w:p>
    <w:p>
      <w:r>
        <w:rPr>
          <w:rFonts w:ascii="宋体" w:hAnsi="宋体" w:eastAsia="宋体"/>
          <w:sz w:val="24"/>
        </w:rPr>
        <w:t>戴晓刚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十六国人物研究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人物总传：按时代分</w:t>
            </w:r>
          </w:p>
        </w:tc>
      </w:tr>
    </w:tbl>
    <w:p/>
    <w:p>
      <w:r>
        <w:t>本书出售、求购地址：https://www.jiaokey.com/book/detail/96320877.html</w:t>
      </w:r>
    </w:p>
    <w:p>
      <w:r>
        <w:t>更多人物总传：按时代分图书推荐：https://www.jiaokey.com</w:t>
      </w:r>
    </w:p>
    <w:p>
      <w:r>
        <w:t>戴晓刚 其他作品：https://www.jiaokey.com/tag/戴晓刚.html</w:t>
      </w:r>
    </w:p>
    <w:p>
      <w:r>
        <w:t>关键词搜索：https://www.jiaokey.com/tag/十六国人物研究.html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