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沙哑</w:t>
      </w:r>
    </w:p>
    <w:p>
      <w:r>
        <w:rPr>
          <w:rFonts w:ascii="宋体" w:hAnsi="宋体" w:eastAsia="宋体"/>
          <w:sz w:val="24"/>
        </w:rPr>
        <w:t>李元胜著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978-7-5624-9702-8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日本Amazon、乐天漫画技法类排行榜第一 日本漫画家永井豪、克·亚树、鹤田谦二、三原蜜和一致推荐 漫画家入门和进阶必读宝典。 日本漫画精髓和技巧全揭秘。 《管饱10年的漫画家入门》是一本关于如何构思和绘制漫画的入门读物。该书讲述了如何提升...</w:t>
      </w:r>
    </w:p>
    <w:p/>
    <w:p>
      <w:r>
        <w:t>本书出售、求购地址：https://www.jiaokey.com/book/detail/96320840.html</w:t>
      </w:r>
    </w:p>
    <w:p>
      <w:r>
        <w:t>更多相关图书推荐：https://www.jiaokey.com</w:t>
      </w:r>
    </w:p>
    <w:p>
      <w:r>
        <w:t>李元胜著 其他作品：https://www.jiaokey.com/tag/李元胜著.html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