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中国科举制度通史  明代卷</w:t>
      </w:r>
    </w:p>
    <w:p>
      <w:r>
        <w:rPr>
          <w:rFonts w:ascii="宋体" w:hAnsi="宋体" w:eastAsia="宋体"/>
          <w:sz w:val="24"/>
        </w:rPr>
        <w:t>张希清,毛佩琦,李世愉,郭培贵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中国科举制度通史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张希清,毛佩琦,李世愉,郭培贵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本书出售、求购地址：https://www.jiaokey.com/book/detail/96320533.html</w:t>
      </w:r>
    </w:p>
    <w:p>
      <w:r>
        <w:t>更多清、清以前政治图书推荐：https://www.jiaokey.com</w:t>
      </w:r>
    </w:p>
    <w:p>
      <w:r>
        <w:t>张希清,毛佩琦,李世愉,郭培贵 其他作品：https://www.jiaokey.com/tag/张希清,毛佩琦,李世愉,郭培贵.html</w:t>
      </w:r>
    </w:p>
    <w:p>
      <w:r>
        <w:t>关键词搜索：https://www.jiaokey.com/tag/中国科举制度通史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