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书名：王右军书正草千字文</w:t>
      </w:r>
    </w:p>
    <w:p>
      <w:r>
        <w:t>作者：（晋）王羲之书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王右军书正草千字文 评论地址：https://www.jiaokey.com/book/detail/96320503.html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