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乡村新媒体运营实战手册</w:t>
      </w:r>
    </w:p>
    <w:p>
      <w:r>
        <w:rPr>
          <w:rFonts w:ascii="宋体" w:hAnsi="宋体" w:eastAsia="宋体"/>
          <w:sz w:val="24"/>
        </w:rPr>
        <w:t>唐宇杰,张天然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乡村新媒体运营实战手册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唐宇杰,张天然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9787563563364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传播媒介-运营管理-手册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新媒体营销概述(新媒体营销的概念和演化)，新媒体运营基础技能(网感与网络热点，文案写作要素、素材的寻找等)，新媒体实战技能(运营定位、数据分析、图片视频处理优化、文案写作优化等)，两微运营实战(微信、微博)，平台号(百家号、头条号、抖音、企鹅号等)运营实战，信息流广告渠道选择技巧(百度贴吧及其他)等。</w:t>
      </w:r>
    </w:p>
    <w:p/>
    <w:p>
      <w:r>
        <w:t>本书出售、求购地址：https://www.jiaokey.com/book/detail/96319953.html</w:t>
      </w:r>
    </w:p>
    <w:p>
      <w:r>
        <w:t>更多传播理论图书推荐：https://www.jiaokey.com</w:t>
      </w:r>
    </w:p>
    <w:p>
      <w:r>
        <w:t>唐宇杰,张天然 其他作品：https://www.jiaokey.com/tag/唐宇杰,张天然.html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关键词搜索：https://www.jiaokey.com/tag/传播媒介-运营管理-手册.html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