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电商基础</w:t>
      </w:r>
    </w:p>
    <w:p>
      <w:r>
        <w:rPr>
          <w:rFonts w:ascii="宋体" w:hAnsi="宋体" w:eastAsia="宋体"/>
          <w:sz w:val="24"/>
        </w:rPr>
        <w:t>那淼,贾婧文,鞠萍,于春燕,郑香玉,李硕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电商基础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那淼,贾婧文,鞠萍,于春燕,郑香玉,李硕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9787563557486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《电商基础》课程面向职业学校电子商务专业中级工学生开设，旨在让学生初步了解电子商务专业的几个细分方向：营销方向、物流方向、运营方向、客服方向的一些基本知识。全书每个章节以任务导向，结合一体化教学思路，让学生能够在做中学，将学习的知识带入到实际工作中，形成良好的教学与职业的对接。</w:t>
      </w:r>
    </w:p>
    <w:p/>
    <w:p>
      <w:r>
        <w:t>本书出售、求购地址：https://www.jiaokey.com/book/detail/96319844.html</w:t>
      </w:r>
    </w:p>
    <w:p>
      <w:r>
        <w:t>更多商品流通与市场图书推荐：https://www.jiaokey.com</w:t>
      </w:r>
    </w:p>
    <w:p>
      <w:r>
        <w:t>那淼,贾婧文,鞠萍,于春燕,郑香玉,李硕 其他作品：https://www.jiaokey.com/tag/那淼,贾婧文,鞠萍,于春燕,郑香玉,李硕.html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关键词搜索：https://www.jiaokey.com/tag/电子商务-中等专业学校-教材.html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