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书名：诗品  二十四诗品全鉴</w:t>
      </w:r>
    </w:p>
    <w:p>
      <w:r>
        <w:t>作者：（南朝梁）钟嵘，（唐）司空图作；东篱子编</w:t>
      </w:r>
    </w:p>
    <w:p>
      <w:r>
        <w:t>出版社：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诗品  二十四诗品全鉴 评论地址：https://www.jiaokey.com/book/detail/96319697.html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