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书名：聂鲁达诗选</w:t>
      </w:r>
    </w:p>
    <w:p>
      <w:r>
        <w:t>作者：（智利）聂鲁达著</w:t>
      </w:r>
    </w:p>
    <w:p>
      <w:r>
        <w:t>出版社：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聂鲁达诗选 评论地址：https://www.jiaokey.com/book/detail/96318571.html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