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小鹊与南兮</w:t>
      </w:r>
    </w:p>
    <w:p>
      <w:r>
        <w:rPr>
          <w:rFonts w:ascii="宋体" w:hAnsi="宋体" w:eastAsia="宋体"/>
          <w:sz w:val="24"/>
        </w:rPr>
        <w:t>何佐伊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小鹊与南兮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何佐伊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9787550047150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十六年前，我和班里最夺目耀眼的女孩楚南兮成为挚友；十六年前，我暗恋着我的同桌姜柏尧；十六年后，我是旁人眼里衣食无忧的阔太太，姜柏尧从优等生变成失业颓丧的啃老族，已经去世的楚南兮用一封“信”将我们重新聚到一起，让我不得不忆起当年那段不堪往事。曾对南兮的遭遇袖手旁观的我，在光鲜外表下是丧失自我的隐忍和卑微；曾伤害过南兮的薛微，患上精神分裂；只是当年唯一帮助过南兮的姜柏尧，为何也受到了惩罚  这封“信”，是解开诅咒的钥匙，还是要将我们卷入更复杂的境遇中</w:t>
      </w:r>
    </w:p>
    <w:p/>
    <w:p>
      <w:r>
        <w:t>本书出售、求购地址：https://www.jiaokey.com/book/detail/96317888.html</w:t>
      </w:r>
    </w:p>
    <w:p>
      <w:r>
        <w:t>更多当代作品（1949年~）图书推荐：https://www.jiaokey.com</w:t>
      </w:r>
    </w:p>
    <w:p>
      <w:r>
        <w:t>何佐伊 其他作品：https://www.jiaokey.com/tag/何佐伊.html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关键词搜索：https://www.jiaokey.com/tag/小鹊与南兮.html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