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书名：中餐服务员  任务工单</w:t>
      </w:r>
    </w:p>
    <w:p>
      <w:r>
        <w:t>作者：</w:t>
      </w:r>
    </w:p>
    <w:p>
      <w:r>
        <w:t>出版社：北京：北京理工大学出版社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中餐服务员  任务工单 评论地址：https://www.jiaokey.com/book/detail/96317838.html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