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书名：三调芭蕉扇  上</w:t>
      </w:r>
    </w:p>
    <w:p>
      <w:r>
        <w:t>作者：（明）吴承恩著；孙淇改编；胡立滨绘图</w:t>
      </w:r>
    </w:p>
    <w:p>
      <w:r>
        <w:t>出版社：北京：朝华出版社</w:t>
      </w:r>
    </w:p>
    <w:p>
      <w:r>
        <w:t>出版日期：2023.01</w:t>
      </w:r>
    </w:p>
    <w:p>
      <w:r>
        <w:t>总页数：29</w:t>
      </w:r>
    </w:p>
    <w:p>
      <w:r>
        <w:t>更多请访问教客网: www.jiaokey.com</w:t>
      </w:r>
    </w:p>
    <w:p>
      <w:r>
        <w:t>三调芭蕉扇  上 评论地址：https://www.jiaokey.com/book/detail/96317562.html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