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书名：三调芭蕉扇  英文</w:t>
      </w:r>
    </w:p>
    <w:p>
      <w:r>
        <w:t>作者：（明）吴承恩著；火棘果子改编；李朝渊译；胡立滨绘</w:t>
      </w:r>
    </w:p>
    <w:p>
      <w:r>
        <w:t>出版社：朝华出版社；外文出版社</w:t>
      </w:r>
    </w:p>
    <w:p>
      <w:r>
        <w:t>出版日期：2022.09</w:t>
      </w:r>
    </w:p>
    <w:p>
      <w:r>
        <w:t>总页数：78</w:t>
      </w:r>
    </w:p>
    <w:p>
      <w:r>
        <w:t>更多请访问教客网: www.jiaokey.com</w:t>
      </w:r>
    </w:p>
    <w:p>
      <w:r>
        <w:t>三调芭蕉扇  英文 评论地址：https://www.jiaokey.com/book/detail/96317525.html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