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汉代政治与《春秋》学</w:t>
      </w:r>
    </w:p>
    <w:p>
      <w:r>
        <w:rPr>
          <w:rFonts w:ascii="宋体" w:hAnsi="宋体" w:eastAsia="宋体"/>
          <w:sz w:val="24"/>
        </w:rPr>
        <w:t>陈苏镇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汉代政治与《春秋》学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春秋（公元前770~公元前475年）</w:t>
            </w:r>
          </w:p>
        </w:tc>
      </w:tr>
    </w:tbl>
    <w:p/>
    <w:p>
      <w:r>
        <w:t>本书出售、求购地址：https://www.jiaokey.com/book/detail/96317308.html</w:t>
      </w:r>
    </w:p>
    <w:p>
      <w:r>
        <w:t>更多春秋（公元前770~公元前475年）图书推荐：https://www.jiaokey.com</w:t>
      </w:r>
    </w:p>
    <w:p>
      <w:r>
        <w:t>陈苏镇 其他作品：https://www.jiaokey.com/tag/陈苏镇.html</w:t>
      </w:r>
    </w:p>
    <w:p>
      <w:r>
        <w:t>关键词搜索：https://www.jiaokey.com/tag/汉代政治与《春秋》学.html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