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学校的挑战  创建学习共同体</w:t>
      </w:r>
    </w:p>
    <w:p>
      <w:r>
        <w:rPr>
          <w:rFonts w:ascii="宋体" w:hAnsi="宋体" w:eastAsia="宋体"/>
          <w:sz w:val="24"/>
        </w:rPr>
        <w:t>佐藤学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学校的挑战  创建学习共同体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本书出售、求购地址：https://www.jiaokey.com/book/detail/96317307.html</w:t>
      </w:r>
    </w:p>
    <w:p>
      <w:r>
        <w:t>更多世界各国高等教育概况图书推荐：https://www.jiaokey.com</w:t>
      </w:r>
    </w:p>
    <w:p>
      <w:r>
        <w:t>佐藤学 其他作品：https://www.jiaokey.com/tag/佐藤学.html</w:t>
      </w:r>
    </w:p>
    <w:p>
      <w:r>
        <w:t>关键词搜索：https://www.jiaokey.com/tag/学校的挑战  创建学习共同体.html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