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书名：书法自学与鉴赏丛帖  米芾《虹县诗卷》《多景楼诗帖》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出版日期：2018.06</w:t>
      </w:r>
    </w:p>
    <w:p>
      <w:r>
        <w:t>总页数：56</w:t>
      </w:r>
    </w:p>
    <w:p>
      <w:r>
        <w:t>更多请访问教客网: www.jiaokey.com</w:t>
      </w:r>
    </w:p>
    <w:p>
      <w:r>
        <w:t>书法自学与鉴赏丛帖  米芾《虹县诗卷》《多景楼诗帖》 评论地址：https://www.jiaokey.com/book/detail/96316900.html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