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书名：苏霍姆林斯基教育思想与论著选读  上</w:t>
      </w:r>
    </w:p>
    <w:p>
      <w:r>
        <w:t>作者：冯克诚主编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苏霍姆林斯基教育思想与论著选读  上 评论地址：https://www.jiaokey.com/book/detail/96316668.html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