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武威考古研究文集</w:t>
      </w:r>
    </w:p>
    <w:p>
      <w:r>
        <w:rPr>
          <w:rFonts w:ascii="宋体" w:hAnsi="宋体" w:eastAsia="宋体"/>
          <w:sz w:val="24"/>
        </w:rPr>
        <w:t>武威市文物考古研究所编；郭祥主编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武威考古研究文集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武威市文物考古研究所编；郭祥主编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978-7-5527-0718-2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考古-武威-文集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针对武威地域考古研究的论文集。全书以历史分期为脉络，串联起不同学者在不同视角下对该地区文物、遗址、遗迹的探索与研究。书中既有对个案遗址的详细介绍、对重要文物的深入考证，还有对同类遗址性质及其历史价值的辨析和论述，如对武威磨咀子汉墓...</w:t>
      </w:r>
    </w:p>
    <w:p/>
    <w:p>
      <w:r>
        <w:t>本书出售、求购地址：https://www.jiaokey.com/book/detail/96316524.html</w:t>
      </w:r>
    </w:p>
    <w:p>
      <w:r>
        <w:t>更多相关图书推荐：https://www.jiaokey.com</w:t>
      </w:r>
    </w:p>
    <w:p>
      <w:r>
        <w:t>武威市文物考古研究所编；郭祥主编 其他作品：https://www.jiaokey.com/tag/武威市文物考古研究所编；郭祥主编.html</w:t>
      </w:r>
    </w:p>
    <w:p>
      <w:r>
        <w:t>关键词搜索：https://www.jiaokey.com/tag/考古-武威-文集.html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