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瓜州年鉴  2022</w:t>
      </w:r>
    </w:p>
    <w:p>
      <w:r>
        <w:rPr>
          <w:rFonts w:ascii="宋体" w:hAnsi="宋体" w:eastAsia="宋体"/>
          <w:sz w:val="24"/>
        </w:rPr>
        <w:t>瓜州县地方史志办公室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瓜州年鉴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瓜州县地方史志办公室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9787546822730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瓜州县-2022-年鉴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瓜州年鉴（2022）》是瓜州县人民政府主办，瓜州县地方史志办公室承办的系统记述瓜州县自然、政治、经济、文化、社会等方面发展情况的年度资料性文献，旨在为社会各界了解瓜州、研究瓜州提供历史借鉴和权威基础资料。《瓜州年鉴（2022）》框架结构为三级条目体，分类目、分目、条目三个层次。全书设置特载、专记、大事记、县情综述和政治、经济、社会、文化、生态等方面类目共29个。在《瓜州年鉴（2021）》框架基础上，适当进行调整，增设应急管理、自然资源、生态保护三个类目。《瓜州年鉴（2022）》进行了编纂创新。扩面提级，实现5个首次：将医院、学校等二级事业单位纳入记述范围；采用彩印；卷首图片专题化；设置随文图片；附录辑录了集体荣誉和个人荣誉。卷首图片设置“荣誉瓜州”“数字瓜州”“庆祝中国共产党成立一百周年”等6个专题。</w:t>
      </w:r>
    </w:p>
    <w:p/>
    <w:p>
      <w:r>
        <w:t>本书出售、求购地址：https://www.jiaokey.com/book/detail/96316323.html</w:t>
      </w:r>
    </w:p>
    <w:p>
      <w:r>
        <w:t>更多中国年鉴、年刊图书推荐：https://www.jiaokey.com</w:t>
      </w:r>
    </w:p>
    <w:p>
      <w:r>
        <w:t>瓜州县地方史志办公室 其他作品：https://www.jiaokey.com/tag/瓜州县地方史志办公室.html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关键词搜索：https://www.jiaokey.com/tag/瓜州县-2022-年鉴.html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