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书名：一个已婚男人的自述</w:t>
      </w:r>
    </w:p>
    <w:p>
      <w:r>
        <w:t>作者：（新西兰）凯瑟琳·曼斯菲尔德著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一个已婚男人的自述 评论地址：https://www.jiaokey.com/book/detail/96316164.html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