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书名：秦李斯峄山碑</w:t>
      </w:r>
    </w:p>
    <w:p>
      <w:r>
        <w:t>作者：陈高潮主编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秦李斯峄山碑 评论地址：https://www.jiaokey.com/book/detail/96316133.html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