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广东省建筑工程  上</w:t>
      </w:r>
    </w:p>
    <w:p>
      <w:r>
        <w:rPr>
          <w:rFonts w:ascii="宋体" w:hAnsi="宋体" w:eastAsia="宋体"/>
          <w:sz w:val="24"/>
        </w:rPr>
        <w:t>广东省建设委员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广东省建筑工程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广东省建设委员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9787800587266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建筑工程-预算定额-广东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刀具</w:t>
            </w:r>
          </w:p>
        </w:tc>
      </w:tr>
    </w:tbl>
    <w:p/>
    <w:p>
      <w:r>
        <w:t>本书出售、求购地址：https://www.jiaokey.com/book/detail/96315792.html</w:t>
      </w:r>
    </w:p>
    <w:p>
      <w:r>
        <w:t>更多刀具图书推荐：https://www.jiaokey.com</w:t>
      </w:r>
    </w:p>
    <w:p>
      <w:r>
        <w:t>广东省建设委员 其他作品：https://www.jiaokey.com/tag/广东省建设委员.html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关键词搜索：https://www.jiaokey.com/tag/建筑工程-预算定额-广东.html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