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北京建设工程造价信息  2017第4辑</w:t>
      </w:r>
    </w:p>
    <w:p>
      <w:r>
        <w:rPr>
          <w:rFonts w:ascii="宋体" w:hAnsi="宋体" w:eastAsia="宋体"/>
          <w:sz w:val="24"/>
        </w:rPr>
        <w:t>北京市建设工程造价管理协会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北京建设工程造价信息  2017第4辑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北京市建设工程造价管理协会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9787518206049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建筑造价管理-北京-2017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内容是发布2017年8月份的北京市建筑产品市场价格信息，包括：材料（设备）价格信息（综合价）；材料（设备）价格信息（供应商提供价）；机械租赁价格信息；人工市场价格参考信息；模架工具租赁价格信息；各材料价格变化曲线图等内容。</w:t>
      </w:r>
    </w:p>
    <w:p/>
    <w:p>
      <w:r>
        <w:t>本书出售、求购地址：https://www.jiaokey.com/book/detail/96315679.html</w:t>
      </w:r>
    </w:p>
    <w:p>
      <w:r>
        <w:t>更多施工组织与计划图书推荐：https://www.jiaokey.com</w:t>
      </w:r>
    </w:p>
    <w:p>
      <w:r>
        <w:t>北京市建设工程造价管理协会 其他作品：https://www.jiaokey.com/tag/北京市建设工程造价管理协会.html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关键词搜索：https://www.jiaokey.com/tag/建筑造价管理-北京-2017.html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