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书名：静态与动态成像电子光学：周立伟学术论文选=Static  and  Dynamic  Imaging  Electron  Optics  of  Wide  Beam  Focusing:  Selected  Academic  Papers  by  Zhou  Liwei</w:t>
      </w:r>
    </w:p>
    <w:p>
      <w:r>
        <w:t>作者：周立伟著</w:t>
      </w:r>
    </w:p>
    <w:p>
      <w:r>
        <w:t>出版社：北京：北京理工大学出版社</w:t>
      </w:r>
    </w:p>
    <w:p>
      <w:r>
        <w:t>出版日期：2022.09</w:t>
      </w:r>
    </w:p>
    <w:p>
      <w:r>
        <w:t>总页数：709</w:t>
      </w:r>
    </w:p>
    <w:p>
      <w:r>
        <w:t>更多请访问教客网: www.jiaokey.com</w:t>
      </w:r>
    </w:p>
    <w:p>
      <w:r>
        <w:t>静态与动态成像电子光学：周立伟学术论文选=Static  and  Dynamic  Imaging  Electron  Optics  of  Wide  Beam  Focusing:  Selected  Academic  Papers  by  Zhou  Liwei 评论地址：https://www.jiaokey.com/book/detail/96315125.html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