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福建省市政工程消耗量定额  第2册  道路工程  FJYD-402-2005</w:t>
      </w:r>
    </w:p>
    <w:p>
      <w:r>
        <w:rPr>
          <w:rFonts w:ascii="宋体" w:hAnsi="宋体" w:eastAsia="宋体"/>
          <w:sz w:val="24"/>
        </w:rPr>
        <w:t>福建省建设工程造价管理总站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福建省市政工程消耗量定额  第2册  道路工程  FJYD-402-2005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福建省建设工程造价管理总站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7801773977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市政工程-消耗定额-福建省-道路工程-消耗定额-福建省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路基处理工程、道路基层及面层、人行道及其它工程、交通管理设施等消耗量定额。</w:t>
      </w:r>
    </w:p>
    <w:p/>
    <w:p>
      <w:r>
        <w:t>本书出售、求购地址：https://www.jiaokey.com/book/detail/96314747.html</w:t>
      </w:r>
    </w:p>
    <w:p>
      <w:r>
        <w:t>更多施工组织与计划图书推荐：https://www.jiaokey.com</w:t>
      </w:r>
    </w:p>
    <w:p>
      <w:r>
        <w:t>福建省建设工程造价管理总站 其他作品：https://www.jiaokey.com/tag/福建省建设工程造价管理总站.html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关键词搜索：https://www.jiaokey.com/tag/市政工程-消耗定额-福建省-道路工程-消耗定额-福建省.html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