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转型和跨越的新探索  浙江省“十一五”  规划前期研究</w:t>
      </w:r>
    </w:p>
    <w:p>
      <w:r>
        <w:rPr>
          <w:rFonts w:ascii="宋体" w:hAnsi="宋体" w:eastAsia="宋体"/>
          <w:sz w:val="24"/>
        </w:rPr>
        <w:t>刘亭,浙江省发展和改革委员会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转型和跨越的新探索  浙江省“十一五”  规划前期研究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刘亭,浙江省发展和改革委员会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7801773896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国民经济计划-五年计划-社会发展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全书分多个专题对今后2006～2010年浙江省经济和社会发展规划进行研究，专题包括：领导讲话、文件指导、思路研究、规划探讨。</w:t>
      </w:r>
    </w:p>
    <w:p/>
    <w:p>
      <w:r>
        <w:t>本书出售、求购地址：https://www.jiaokey.com/book/detail/96314659.html</w:t>
      </w:r>
    </w:p>
    <w:p>
      <w:r>
        <w:t>更多地方经济图书推荐：https://www.jiaokey.com</w:t>
      </w:r>
    </w:p>
    <w:p>
      <w:r>
        <w:t>刘亭,浙江省发展和改革委员会 其他作品：https://www.jiaokey.com/tag/刘亭,浙江省发展和改革委员会.html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关键词搜索：https://www.jiaokey.com/tag/国民经济计划-五年计划-社会发展.html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