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中国新能源与可再生能源1999白皮书  英文版</w:t>
      </w:r>
    </w:p>
    <w:p>
      <w:r>
        <w:rPr>
          <w:rFonts w:ascii="宋体" w:hAnsi="宋体" w:eastAsia="宋体"/>
          <w:sz w:val="24"/>
        </w:rPr>
        <w:t>中华人民共和国国家发展计划委员会基础产业司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中国新能源与可再生能源1999白皮书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中华人民共和国国家发展计划委员会基础产业司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9787800588696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能源-概况-中国-英文；再生-能源-概况-中国-英文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能源</w:t>
            </w:r>
          </w:p>
        </w:tc>
      </w:tr>
    </w:tbl>
    <w:p/>
    <w:p>
      <w:r>
        <w:t>本书出售、求购地址：https://www.jiaokey.com/book/detail/96314575.html</w:t>
      </w:r>
    </w:p>
    <w:p>
      <w:r>
        <w:t>更多能源图书推荐：https://www.jiaokey.com</w:t>
      </w:r>
    </w:p>
    <w:p>
      <w:r>
        <w:t>中华人民共和国国家发展计划委员会基础产业司 其他作品：https://www.jiaokey.com/tag/中华人民共和国国家发展计划委员会基础产业司.html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关键词搜索：https://www.jiaokey.com/tag/能源-概况-中国-英文；再生-能源-概况-中国-英文.html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