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经济·科技  1996年国家计划委员会科技报告选编</w:t>
      </w:r>
    </w:p>
    <w:p>
      <w:r>
        <w:rPr>
          <w:rFonts w:ascii="宋体" w:hAnsi="宋体" w:eastAsia="宋体"/>
          <w:sz w:val="24"/>
        </w:rPr>
        <w:t>国家计划委员会科技司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经济·科技  1996年国家计划委员会科技报告选编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国家计划委员会科技司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7800585565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国家计划委员会-科研管理-报告-中国-1996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r>
        <w:t>本书出售、求购地址：https://www.jiaokey.com/book/detail/96314547.html</w:t>
      </w:r>
    </w:p>
    <w:p>
      <w:r>
        <w:t>更多中国图书推荐：https://www.jiaokey.com</w:t>
      </w:r>
    </w:p>
    <w:p>
      <w:r>
        <w:t>国家计划委员会科技司 其他作品：https://www.jiaokey.com/tag/国家计划委员会科技司.html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关键词搜索：https://www.jiaokey.com/tag/国家计划委员会-科研管理-报告-中国-1996.html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