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经济社会白皮书广东省国民经济和社会发展报告  1996-1997</w:t>
      </w:r>
    </w:p>
    <w:p>
      <w:r>
        <w:rPr>
          <w:rFonts w:ascii="宋体" w:hAnsi="宋体" w:eastAsia="宋体"/>
          <w:sz w:val="24"/>
        </w:rPr>
        <w:t>唐豪,孙俊平,黄柳国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经济社会白皮书广东省国民经济和社会发展报告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唐豪,孙俊平,黄柳国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9787800585573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地区经济-分析-广东-1996；经济预测-广东-1997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r>
        <w:t>本书出售、求购地址：https://www.jiaokey.com/book/detail/96314545.html</w:t>
      </w:r>
    </w:p>
    <w:p>
      <w:r>
        <w:t>更多地方经济图书推荐：https://www.jiaokey.com</w:t>
      </w:r>
    </w:p>
    <w:p>
      <w:r>
        <w:t>唐豪,孙俊平,黄柳国 其他作品：https://www.jiaokey.com/tag/唐豪,孙俊平,黄柳国.html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关键词搜索：https://www.jiaokey.com/tag/地区经济-分析-广东-1996；经济预测-广东-1997.html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