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中国城市建设标准规范与政策法规大全  下  政策法规</w:t>
      </w:r>
    </w:p>
    <w:p>
      <w:r>
        <w:rPr>
          <w:rFonts w:ascii="宋体" w:hAnsi="宋体" w:eastAsia="宋体"/>
          <w:sz w:val="24"/>
        </w:rPr>
        <w:t>中华人民共和国建设部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中国城市建设标准规范与政策法规大全  下  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9787800583171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城市规划</w:t>
            </w:r>
          </w:p>
        </w:tc>
      </w:tr>
    </w:tbl>
    <w:p/>
    <w:p>
      <w:r>
        <w:t>本书出售、求购地址：https://www.jiaokey.com/book/detail/96314532.html</w:t>
      </w:r>
    </w:p>
    <w:p>
      <w:r>
        <w:t>更多城市规划图书推荐：https://www.jiaokey.com</w:t>
      </w:r>
    </w:p>
    <w:p>
      <w:r>
        <w:t>中华人民共和国建设部 其他作品：https://www.jiaokey.com/tag/中华人民共和国建设部.html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关键词搜索：https://www.jiaokey.com/tag/中国城市建设标准规范与政策法规大全  下  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