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DL/T5095-2013火电厂和核电厂常规岛主厂房荷载设计技术工程（英文）=Technical Code for Design Loadof Main Buildingin Fossil-fired Power Plant and the Conventional Island of Nuclear PowerPlant</w:t>
      </w:r>
    </w:p>
    <w:p>
      <w:r>
        <w:rPr>
          <w:rFonts w:ascii="宋体" w:hAnsi="宋体" w:eastAsia="宋体"/>
          <w:sz w:val="24"/>
        </w:rPr>
        <w:t>国家能源局组织翻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DL/T5095-2013火电厂和核电厂常规岛主厂房荷载设计技术工程（英文）=Technical Code for Design Loadof Main Buildingin Fossil-fired Power Plant and the Conventional Island of Nuclear PowerPlant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国家能源局组织翻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9787518211302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火电厂-载荷-建筑设计-设计规范-英文-核电厂-载荷-建筑设计-设计规程-英文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工业建筑</w:t>
            </w:r>
          </w:p>
        </w:tc>
      </w:tr>
    </w:tbl>
    <w:p/>
    <w:p>
      <w:r>
        <w:t>本书出售、求购地址：https://www.jiaokey.com/book/detail/96314318.html</w:t>
      </w:r>
    </w:p>
    <w:p>
      <w:r>
        <w:t>更多工业建筑图书推荐：https://www.jiaokey.com</w:t>
      </w:r>
    </w:p>
    <w:p>
      <w:r>
        <w:t>国家能源局组织翻 其他作品：https://www.jiaokey.com/tag/国家能源局组织翻.html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关键词搜索：https://www.jiaokey.com/tag/火电厂-载荷-建筑设计-设计规范-英文-核电厂-载荷-建筑设计-设计规程-英文.html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