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中国城市建设统计年鉴2012</w:t>
      </w:r>
    </w:p>
    <w:p>
      <w:r>
        <w:rPr>
          <w:rFonts w:ascii="宋体" w:hAnsi="宋体" w:eastAsia="宋体"/>
          <w:sz w:val="24"/>
        </w:rPr>
        <w:t>中华人民共和国住房和城乡建设部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中国城市建设统计年鉴2012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9787802429093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城市建设-中国-2012-统计资料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各省、自治区和直辖市建设行政主管部门上报的2012年及历年城市建设统计数据编辑。全书共分14个部分，包括城市市政公用设施水平、城市人口和建设用地、城市维护建设财政性资金收支、城市市政公用设施固定资产投资、城市供水、城市节约用水、城市燃气、城市集中供热、城市轨道交通、城市道路和桥梁、城市排水和污水处理、城市园林绿化、国家风景名胜区、城市市容环境卫生。每部分均包括分年度、分地区、分城市数据。本年鉴数据不包括香港特别行政区、澳门特别行政区以及台湾省。全书中英文对照，每年公开出版一次。</w:t>
      </w:r>
    </w:p>
    <w:p/>
    <w:p>
      <w:r>
        <w:t>本书出售、求购地址：https://www.jiaokey.com/book/detail/96314316.html</w:t>
      </w:r>
    </w:p>
    <w:p>
      <w:r>
        <w:t>更多城市规划图书推荐：https://www.jiaokey.com</w:t>
      </w:r>
    </w:p>
    <w:p>
      <w:r>
        <w:t>中华人民共和国住房和城乡建设部 其他作品：https://www.jiaokey.com/tag/中华人民共和国住房和城乡建设部.html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关键词搜索：https://www.jiaokey.com/tag/城市建设-中国-2012-统计资料.html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