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书名：广西壮族自治区安装工程消耗量定额  常用册  建筑智能化系统设备安装工程</w:t>
      </w:r>
    </w:p>
    <w:p>
      <w:r>
        <w:t>作者：庞宗琨，谢玲主编</w:t>
      </w:r>
    </w:p>
    <w:p>
      <w:r>
        <w:t>出版社：北京：中国计划出版社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广西壮族自治区安装工程消耗量定额  常用册  建筑智能化系统设备安装工程 评论地址：https://www.jiaokey.com/book/detail/96314225.html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