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河北省园林绿化工程消耗量定额  HEBGYD-E-2009</w:t>
      </w:r>
    </w:p>
    <w:p>
      <w:r>
        <w:rPr>
          <w:rFonts w:ascii="宋体" w:hAnsi="宋体" w:eastAsia="宋体"/>
          <w:sz w:val="24"/>
        </w:rPr>
        <w:t>河北省工程建设造价管理总站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河北省园林绿化工程消耗量定额  HEBGYD-E-2009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河北省工程建设造价管理总站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9787802424531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园林-绿化-物资消耗定额-河北-园林-绿化-物资消耗定额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园林规划与建设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本定额分为实体部分和措施部分两部等。实体部分包括：绿化工程；园路、园桥、假山工程；园林景观工程。可竞争措施项目包括：模板工程及其他可竞争措施项目；不可竞争项目包括安全防护、文明施工费。</w:t>
      </w:r>
    </w:p>
    <w:p/>
    <w:p>
      <w:r>
        <w:t>本书出售、求购地址：https://www.jiaokey.com/book/detail/96314206.html</w:t>
      </w:r>
    </w:p>
    <w:p>
      <w:r>
        <w:t>更多园林规划与建设图书推荐：https://www.jiaokey.com</w:t>
      </w:r>
    </w:p>
    <w:p>
      <w:r>
        <w:t>河北省工程建设造价管理总站 其他作品：https://www.jiaokey.com/tag/河北省工程建设造价管理总站.html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关键词搜索：https://www.jiaokey.com/tag/园林-绿化-物资消耗定额-河北-园林-绿化-物资消耗定额.html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